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名医名家谈健康  中华医学会健康大讲堂</w:t>
      </w:r>
    </w:p>
    <w:p>
      <w:r>
        <w:rPr>
          <w:rFonts w:ascii="宋体" w:hAnsi="宋体" w:eastAsia="宋体"/>
          <w:sz w:val="24"/>
        </w:rPr>
        <w:t>王陇德等著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名医名家谈健康  中华医学会健康大讲堂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本书出售、求购地址：https://www.jiaokey.com/book/detail/13355755.html</w:t>
      </w:r>
    </w:p>
    <w:p>
      <w:r>
        <w:t>更多相关图书推荐：https://www.jiaokey.com</w:t>
      </w:r>
    </w:p>
    <w:p>
      <w:r>
        <w:t>王陇德等著 其他作品：https://www.jiaokey.com/tag/王陇德等著.html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关键词搜索：https://www.jiaokey.com/tag/名医名家谈健康  中华医学会健康大讲堂.html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