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新农合制度下医疗服务利用研究</w:t>
      </w:r>
    </w:p>
    <w:p>
      <w:r>
        <w:rPr>
          <w:rFonts w:ascii="宋体" w:hAnsi="宋体" w:eastAsia="宋体"/>
          <w:sz w:val="24"/>
        </w:rPr>
        <w:t>珊姜海著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新农合制度下医疗服务利用研究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珊姜海著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本书出售、求购地址：https://www.jiaokey.com/book/detail/13355752.html</w:t>
      </w:r>
    </w:p>
    <w:p>
      <w:r>
        <w:t>更多相关图书推荐：https://www.jiaokey.com</w:t>
      </w:r>
    </w:p>
    <w:p>
      <w:r>
        <w:t>珊姜海著 其他作品：https://www.jiaokey.com/tag/珊姜海著.html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关键词搜索：https://www.jiaokey.com/tag/新农合制度下医疗服务利用研究.html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