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书名：天天瑜伽  局部瘦身</w:t>
      </w:r>
    </w:p>
    <w:p>
      <w:r>
        <w:t>作者：汇思图书文化工作室编著</w:t>
      </w:r>
    </w:p>
    <w:p>
      <w:r>
        <w:t>出版社：青岛：青岛出版社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天天瑜伽  局部瘦身 评论地址：https://www.jiaokey.com/book/detail/13355750.html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