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经济类</w:t>
      </w:r>
    </w:p>
    <w:p>
      <w:r>
        <w:rPr>
          <w:rFonts w:ascii="宋体" w:hAnsi="宋体" w:eastAsia="宋体"/>
          <w:sz w:val="24"/>
        </w:rPr>
        <w:t>北京大学范培华，清华大学李永乐，中国人民大学袁荫棠主编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北京大学范培华，清华大学李永乐，中国人民大学袁荫棠主编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本书出售、求购地址：https://www.jiaokey.com/book/detail/13355693.html</w:t>
      </w:r>
    </w:p>
    <w:p>
      <w:r>
        <w:t>更多相关图书推荐：https://www.jiaokey.com</w:t>
      </w:r>
    </w:p>
    <w:p>
      <w:r>
        <w:t>北京大学范培华，清华大学李永乐，中国人民大学袁荫棠主编 其他作品：https://www.jiaokey.com/tag/北京大学范培华，清华大学李永乐，中国人民大学袁荫棠主编.html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关键词搜索：https://www.jiaokey.com/tag/数学复习全书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