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西青散记</w:t>
      </w:r>
    </w:p>
    <w:p>
      <w:r>
        <w:rPr>
          <w:rFonts w:ascii="宋体" w:hAnsi="宋体" w:eastAsia="宋体"/>
          <w:sz w:val="24"/>
        </w:rPr>
        <w:t>（清）史震林著；张静庐校点；施蛰存主编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西青散记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（清）史震林著；张静庐校点；施蛰存主编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本书出售、求购地址：https://www.jiaokey.com/book/detail/13355636.html</w:t>
      </w:r>
    </w:p>
    <w:p>
      <w:r>
        <w:t>更多相关图书推荐：https://www.jiaokey.com</w:t>
      </w:r>
    </w:p>
    <w:p>
      <w:r>
        <w:t>（清）史震林著；张静庐校点；施蛰存主编 其他作品：https://www.jiaokey.com/tag/（清）史震林著；张静庐校点；施蛰存主编.html</w:t>
      </w:r>
    </w:p>
    <w:p>
      <w:r>
        <w:t>上海杂志公司 出版图书：https://www.jiaokey.com/tag/上海杂志公司.html</w:t>
      </w:r>
    </w:p>
    <w:p>
      <w:r>
        <w:t>关键词搜索：https://www.jiaokey.com/tag/西青散记.html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