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中外格言汇海  名人名言  修养必读</w:t>
      </w:r>
    </w:p>
    <w:p>
      <w:r>
        <w:rPr>
          <w:rFonts w:ascii="宋体" w:hAnsi="宋体" w:eastAsia="宋体"/>
          <w:sz w:val="24"/>
        </w:rPr>
        <w:t>徐遐飞编纂；沈立宽校阅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中外格言汇海  名人名言  修养必读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徐遐飞编纂；沈立宽校阅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本书出售、求购地址：https://www.jiaokey.com/book/detail/13355629.html</w:t>
      </w:r>
    </w:p>
    <w:p>
      <w:r>
        <w:t>更多相关图书推荐：https://www.jiaokey.com</w:t>
      </w:r>
    </w:p>
    <w:p>
      <w:r>
        <w:t>徐遐飞编纂；沈立宽校阅 其他作品：https://www.jiaokey.com/tag/徐遐飞编纂；沈立宽校阅.html</w:t>
      </w:r>
    </w:p>
    <w:p>
      <w:r>
        <w:t>春明书店 出版图书：https://www.jiaokey.com/tag/春明书店.html</w:t>
      </w:r>
    </w:p>
    <w:p>
      <w:r>
        <w:t>关键词搜索：https://www.jiaokey.com/tag/中外格言汇海  名人名言  修养必读.html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