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书名：橐园春灯话  卷上</w:t>
      </w:r>
    </w:p>
    <w:p>
      <w:r>
        <w:t>作者：张起南编纂；恽树珏校订</w:t>
      </w:r>
    </w:p>
    <w:p>
      <w:r>
        <w:t>出版社：商务印书馆,1917.04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橐园春灯话  卷上 评论地址：https://www.jiaokey.com/book/detail/13355585.html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