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书名：安徒生童话新集</w:t>
      </w:r>
    </w:p>
    <w:p>
      <w:r>
        <w:t>作者：（丹麦）安徒生著；赵景深译</w:t>
      </w:r>
    </w:p>
    <w:p>
      <w:r>
        <w:t>出版社：亚细亚书局,1928.09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安徒生童话新集 评论地址：https://www.jiaokey.com/book/detail/13355566.html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