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书名：欧美名著节本  下</w:t>
      </w:r>
    </w:p>
    <w:p>
      <w:r>
        <w:t>作者：王昌谟，孔祥鹅，朱厚锟等编译；任鸿隽，沈奎，周鲠生等校订</w:t>
      </w:r>
    </w:p>
    <w:p>
      <w:r>
        <w:t>出版社：商务印书馆</w:t>
      </w:r>
    </w:p>
    <w:p>
      <w:r>
        <w:t>出版日期：1924</w:t>
      </w:r>
    </w:p>
    <w:p>
      <w:r>
        <w:t>总页数：324</w:t>
      </w:r>
    </w:p>
    <w:p>
      <w:r>
        <w:t>更多请访问教客网: www.jiaokey.com</w:t>
      </w:r>
    </w:p>
    <w:p>
      <w:r>
        <w:t>欧美名著节本  下 评论地址：https://www.jiaokey.com/book/detail/13355538.html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