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言文对照  第4册</w:t>
      </w:r>
    </w:p>
    <w:p>
      <w:r>
        <w:rPr>
          <w:rFonts w:ascii="宋体" w:hAnsi="宋体" w:eastAsia="宋体"/>
          <w:sz w:val="24"/>
        </w:rPr>
        <w:t>过商侯原编；印水心增订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言文对照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过商侯原编；印水心增订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本书出售、求购地址：https://www.jiaokey.com/book/detail/13355494.html</w:t>
      </w:r>
    </w:p>
    <w:p>
      <w:r>
        <w:t>更多相关图书推荐：https://www.jiaokey.com</w:t>
      </w:r>
    </w:p>
    <w:p>
      <w:r>
        <w:t>过商侯原编；印水心增订 其他作品：https://www.jiaokey.com/tag/过商侯原编；印水心增订.html</w:t>
      </w:r>
    </w:p>
    <w:p>
      <w:r>
        <w:t>世界书局 出版图书：https://www.jiaokey.com/tag/世界书局.html</w:t>
      </w:r>
    </w:p>
    <w:p>
      <w:r>
        <w:t>关键词搜索：https://www.jiaokey.com/tag/古文评注读本  言文对照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