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书名：舞阳县戏曲志</w:t>
      </w:r>
    </w:p>
    <w:p>
      <w:r>
        <w:t>作者：王秉钧主编；陈松鹤，王文浩，张廷栋编辑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舞阳县戏曲志 评论地址：https://www.jiaokey.com/book/detail/13355447.html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