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书名：孟津县曲艺志</w:t>
      </w:r>
    </w:p>
    <w:p>
      <w:r>
        <w:t>作者：河南省洛阳市孟津县曲艺志编辑室编；张士恒主编；乔东生副主编</w:t>
      </w:r>
    </w:p>
    <w:p>
      <w:r>
        <w:t>出版社：河南省洛阳市孟津县曲艺志编辑室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孟津县曲艺志 评论地址：https://www.jiaokey.com/book/detail/13355433.html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