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方城县卷</w:t>
      </w:r>
    </w:p>
    <w:p>
      <w:r>
        <w:t>作者：吴金泉主编；赵延修，刘喜申副主编；方城县曲艺志编纂办公室编</w:t>
      </w:r>
    </w:p>
    <w:p>
      <w:r>
        <w:t>出版社：方城县曲艺志编纂办公室</w:t>
      </w:r>
    </w:p>
    <w:p>
      <w:r>
        <w:t>出版日期：1989.09</w:t>
      </w:r>
    </w:p>
    <w:p>
      <w:r>
        <w:t>总页数：129</w:t>
      </w:r>
    </w:p>
    <w:p>
      <w:r>
        <w:t>更多请访问教客网: www.jiaokey.com</w:t>
      </w:r>
    </w:p>
    <w:p>
      <w:r>
        <w:t>中国曲艺志  方城县卷 评论地址：https://www.jiaokey.com/book/detail/13355427.html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