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书名：中国曲艺志  南阳县卷</w:t>
      </w:r>
    </w:p>
    <w:p>
      <w:r>
        <w:t>作者：南阳县《曲艺志》编纂领导小组编辑；张自新主编；徐清才副主编</w:t>
      </w:r>
    </w:p>
    <w:p>
      <w:r>
        <w:t>出版社：南阳县《曲艺志》编纂领导小组</w:t>
      </w:r>
    </w:p>
    <w:p>
      <w:r>
        <w:t>出版日期：1988.03</w:t>
      </w:r>
    </w:p>
    <w:p>
      <w:r>
        <w:t>总页数：269</w:t>
      </w:r>
    </w:p>
    <w:p>
      <w:r>
        <w:t>更多请访问教客网: www.jiaokey.com</w:t>
      </w:r>
    </w:p>
    <w:p>
      <w:r>
        <w:t>中国曲艺志  南阳县卷 评论地址：https://www.jiaokey.com/book/detail/13355423.html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