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新建本科院校教育教学管理研究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新建本科院校教育教学管理研究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本书出售、求购地址：https://www.jiaokey.com/book/detail/13355414.html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关键词搜索：https://www.jiaokey.com/tag/新建本科院校教育教学管理研究.html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