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榕江生态文明建设研讨会论文集</w:t>
      </w:r>
    </w:p>
    <w:p>
      <w:r>
        <w:rPr>
          <w:rFonts w:ascii="宋体" w:hAnsi="宋体" w:eastAsia="宋体"/>
          <w:sz w:val="24"/>
        </w:rPr>
        <w:t>吴德海，雷秀武主编；杨元龙，曾祥慧副主编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榕江生态文明建设研讨会论文集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吴德海，雷秀武主编；杨元龙，曾祥慧副主编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本书出售、求购地址：https://www.jiaokey.com/book/detail/13355367.html</w:t>
      </w:r>
    </w:p>
    <w:p>
      <w:r>
        <w:t>更多相关图书推荐：https://www.jiaokey.com</w:t>
      </w:r>
    </w:p>
    <w:p>
      <w:r>
        <w:t>吴德海，雷秀武主编；杨元龙，曾祥慧副主编 其他作品：https://www.jiaokey.com/tag/吴德海，雷秀武主编；杨元龙，曾祥慧副主编.html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关键词搜索：https://www.jiaokey.com/tag/榕江生态文明建设研讨会论文集.html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