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书名：林业经营文学</w:t>
      </w:r>
    </w:p>
    <w:p>
      <w:r>
        <w:t>作者：潘志成，吴大华，梁聪编著</w:t>
      </w:r>
    </w:p>
    <w:p>
      <w:r>
        <w:t>出版社：贵阳：贵州民族出版社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林业经营文学 评论地址：https://www.jiaokey.com/book/detail/13355359.html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