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ABAQUS在隧道及地下工程中的应用  上</w:t>
      </w:r>
    </w:p>
    <w:p>
      <w:r>
        <w:rPr>
          <w:rFonts w:ascii="宋体" w:hAnsi="宋体" w:eastAsia="宋体"/>
          <w:sz w:val="24"/>
        </w:rPr>
        <w:t>陈卫忠，伍国军，贾善坡著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ABAQUS在隧道及地下工程中的应用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陈卫忠，伍国军，贾善坡著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本书出售、求购地址：https://www.jiaokey.com/book/detail/13355295.html</w:t>
      </w:r>
    </w:p>
    <w:p>
      <w:r>
        <w:t>更多相关图书推荐：https://www.jiaokey.com</w:t>
      </w:r>
    </w:p>
    <w:p>
      <w:r>
        <w:t>陈卫忠，伍国军，贾善坡著 其他作品：https://www.jiaokey.com/tag/陈卫忠，伍国军，贾善坡著.html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关键词搜索：https://www.jiaokey.com/tag/ABAQUS在隧道及地下工程中的应用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