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书名：北京内画鼻烟壶</w:t>
      </w:r>
    </w:p>
    <w:p>
      <w:r>
        <w:t>作者：刘守本，杨志刚著</w:t>
      </w:r>
    </w:p>
    <w:p>
      <w:r>
        <w:t>出版社：北京:北京美术摄影出版社,2012.05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北京内画鼻烟壶 评论地址：https://www.jiaokey.com/book/detail/13355268.html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