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动物应用造形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动物应用造形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本书出售、求购地址：https://www.jiaokey.com/book/detail/13355242.html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关键词搜索：https://www.jiaokey.com/tag/动物应用造形.html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