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书名：实用美术资料剪贴集  装饰曲线</w:t>
      </w:r>
    </w:p>
    <w:p>
      <w:r>
        <w:t>作者:曾铁强编</w:t>
      </w:r>
    </w:p>
    <w:p>
      <w:r>
        <w:t>出版社:文泉社</w:t>
      </w:r>
    </w:p>
    <w:p>
      <w:r>
        <w:t>出版日期：1984.10</w:t>
      </w:r>
    </w:p>
    <w:p>
      <w:r>
        <w:t>总页数：129</w:t>
      </w:r>
    </w:p>
    <w:p>
      <w:r>
        <w:t>更多请访问教客网:www.jiaokey.com</w:t>
      </w:r>
    </w:p>
    <w:p>
      <w:r>
        <w:t>实用美术资料剪贴集  装饰曲线评论地址：https://www.jiaokey.com/book/detail/13355237.html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