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信笺名片设计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信笺名片设计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本书出售、求购地址：https://www.jiaokey.com/book/detail/13355223.html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关键词搜索：https://www.jiaokey.com/tag/信笺名片设计.html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