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房地产广告实例精选  1  企划综合篇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房地产广告实例精选  1  企划综合篇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本书出售、求购地址：https://www.jiaokey.com/book/detail/13355210.html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总源书局 出版图书：https://www.jiaokey.com/tag/总源书局.html</w:t>
      </w:r>
    </w:p>
    <w:p>
      <w:r>
        <w:t>关键词搜索：https://www.jiaokey.com/tag/房地产广告实例精选  1  企划综合篇.html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