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和室设计  介绍时代流行新颖实用的装饰与设计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和室设计  介绍时代流行新颖实用的装饰与设计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本书出售、求购地址：https://www.jiaokey.com/book/detail/13355195.html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关键词搜索：https://www.jiaokey.com/tag/和室设计  介绍时代流行新颖实用的装饰与设计.html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