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设计生活  自己的家自己设计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设计生活  自己的家自己设计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本书出售、求购地址：https://www.jiaokey.com/book/detail/13355184.html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关键词搜索：https://www.jiaokey.com/tag/设计生活  自己的家自己设计.html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