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边角纹饰图案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边角纹饰图案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本书出售、求购地址：https://www.jiaokey.com/book/detail/13355142.html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边角纹饰图案.html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