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书名：中国陶瓷设计艺术大师  杨英才陶瓷艺术</w:t>
      </w:r>
    </w:p>
    <w:p>
      <w:r>
        <w:t>作者：丁易名编著</w:t>
      </w:r>
    </w:p>
    <w:p>
      <w:r>
        <w:t>出版社：北京:北京工艺美术出版社,2012.10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中国陶瓷设计艺术大师  杨英才陶瓷艺术 评论地址：https://www.jiaokey.com/book/detail/13355088.html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