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中华家居  精装本  私家房  精品装潢  上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中华家居  精装本  私家房  精品装潢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本书出售、求购地址：https://www.jiaokey.com/book/detail/13355069.html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关键词搜索：https://www.jiaokey.com/tag/中华家居  精装本  私家房  精品装潢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