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手艺广场丛书  礼品包装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手艺广场丛书  礼品包装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本书出售、求购地址：https://www.jiaokey.com/book/detail/13355051.html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关键词搜索：https://www.jiaokey.com/tag/手艺广场丛书  礼品包装.html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