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书名：居室空间布局与利用</w:t>
      </w:r>
    </w:p>
    <w:p>
      <w:r>
        <w:t>作者：杨向英主编；洪城等编写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总页数：96</w:t>
      </w:r>
    </w:p>
    <w:p>
      <w:r>
        <w:t>更多请访问教客网: www.jiaokey.com</w:t>
      </w:r>
    </w:p>
    <w:p>
      <w:r>
        <w:t>居室空间布局与利用 评论地址：https://www.jiaokey.com/book/detail/13355045.html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