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书名：石头玩具制作</w:t>
      </w:r>
    </w:p>
    <w:p>
      <w:r>
        <w:t>作者：北京市宣武区和平门幼儿园主编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石头玩具制作 评论地址：https://www.jiaokey.com/book/detail/13354990.html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