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书名：瓶罐玩具制作</w:t>
      </w:r>
    </w:p>
    <w:p>
      <w:r>
        <w:t>作者：北京市第四幼儿园主编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瓶罐玩具制作 评论地址：https://www.jiaokey.com/book/detail/13354988.html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