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报关员资格全国统一考试教材配套辅导丛书  单选题、多选题、判断题综合练习  2011年版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报关员资格全国统一考试教材配套辅导丛书  单选题、多选题、判断题综合练习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本书出售、求购地址：https://www.jiaokey.com/book/detail/13354961.html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关键词搜索：https://www.jiaokey.com/tag/报关员资格全国统一考试教材配套辅导丛书  单选题、多选题、判断题综合练习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