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拥抱快乐，生活因我们而改变  英汉对照  英文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拥抱快乐，生活因我们而改变  英汉对照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本书出售、求购地址：https://www.jiaokey.com/book/detail/13354957.html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关键词搜索：https://www.jiaokey.com/tag/拥抱快乐，生活因我们而改变  英汉对照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