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如何做好餐饮经理  第2版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如何做好餐饮经理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本书出售、求购地址：https://www.jiaokey.com/book/detail/13354950.html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关键词搜索：https://www.jiaokey.com/tag/如何做好餐饮经理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