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星级酒店财务部职责·流程·制度·表格·文案</w:t>
      </w:r>
    </w:p>
    <w:p>
      <w:r>
        <w:rPr>
          <w:rFonts w:ascii="宋体" w:hAnsi="宋体" w:eastAsia="宋体"/>
          <w:sz w:val="24"/>
        </w:rPr>
        <w:t>薛永刚等编著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星级酒店财务部职责·流程·制度·表格·文案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本书出售、求购地址：https://www.jiaokey.com/book/detail/13354943.html</w:t>
      </w:r>
    </w:p>
    <w:p>
      <w:r>
        <w:t>更多相关图书推荐：https://www.jiaokey.com</w:t>
      </w:r>
    </w:p>
    <w:p>
      <w:r>
        <w:t>薛永刚等编著 其他作品：https://www.jiaokey.com/tag/薛永刚等编著.html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关键词搜索：https://www.jiaokey.com/tag/星级酒店财务部职责·流程·制度·表格·文案.html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