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两性购买按钮  如何启动男人女人的购买程序</w:t>
      </w:r>
    </w:p>
    <w:p>
      <w:r>
        <w:rPr>
          <w:rFonts w:ascii="宋体" w:hAnsi="宋体" w:eastAsia="宋体"/>
          <w:sz w:val="24"/>
        </w:rPr>
        <w:t>（美）佩斯著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两性购买按钮  如何启动男人女人的购买程序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本书出售、求购地址：https://www.jiaokey.com/book/detail/13354886.html</w:t>
      </w:r>
    </w:p>
    <w:p>
      <w:r>
        <w:t>更多相关图书推荐：https://www.jiaokey.com</w:t>
      </w:r>
    </w:p>
    <w:p>
      <w:r>
        <w:t>（美）佩斯著 其他作品：https://www.jiaokey.com/tag/（美）佩斯著.html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关键词搜索：https://www.jiaokey.com/tag/两性购买按钮  如何启动男人女人的购买程序.html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