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郑怀贤武学丛书  飞叉</w:t>
      </w:r>
    </w:p>
    <w:p>
      <w:r>
        <w:rPr>
          <w:rFonts w:ascii="宋体" w:hAnsi="宋体" w:eastAsia="宋体"/>
          <w:sz w:val="24"/>
        </w:rPr>
        <w:t>温佐惠编著；成都体育学院武术系审定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郑怀贤武学丛书  飞叉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温佐惠编著；成都体育学院武术系审定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本书出售、求购地址：https://www.jiaokey.com/book/detail/13354868.html</w:t>
      </w:r>
    </w:p>
    <w:p>
      <w:r>
        <w:t>更多相关图书推荐：https://www.jiaokey.com</w:t>
      </w:r>
    </w:p>
    <w:p>
      <w:r>
        <w:t>温佐惠编著；成都体育学院武术系审定 其他作品：https://www.jiaokey.com/tag/温佐惠编著；成都体育学院武术系审定.html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关键词搜索：https://www.jiaokey.com/tag/郑怀贤武学丛书  飞叉.html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