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书名：怎样将优势变为胜势</w:t>
      </w:r>
    </w:p>
    <w:p>
      <w:r>
        <w:t>作者：丁开明编著</w:t>
      </w:r>
    </w:p>
    <w:p>
      <w:r>
        <w:t>出版社：成都:成都时代出版社,2012.06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怎样将优势变为胜势 评论地址：https://www.jiaokey.com/book/detail/13354858.html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