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书名：挤牌大全  上</w:t>
      </w:r>
    </w:p>
    <w:p>
      <w:r>
        <w:t>作者：克莱德·洛夫著；连若汤，康蒙，康鹏译</w:t>
      </w:r>
    </w:p>
    <w:p>
      <w:r>
        <w:t>出版社：成都:成都时代出版社,2012.07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挤牌大全  上 评论地址：https://www.jiaokey.com/book/detail/13354846.html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