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书名：做好领导的九大“赢”招</w:t>
      </w:r>
    </w:p>
    <w:p>
      <w:r>
        <w:t>作者：（日）高城幸司著；马金娥译</w:t>
      </w:r>
    </w:p>
    <w:p>
      <w:r>
        <w:t>出版社：海口:南海出版公司,2013.01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做好领导的九大“赢”招 评论地址：https://www.jiaokey.com/book/detail/13354845.html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