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书名：动物塔罗</w:t>
      </w:r>
    </w:p>
    <w:p>
      <w:r>
        <w:t>作者：梵天文化传播中心编著</w:t>
      </w:r>
    </w:p>
    <w:p>
      <w:r>
        <w:t>出版社：南京：凤凰出版社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动物塔罗 评论地址：https://www.jiaokey.com/book/detail/13354834.html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