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主持及祝辞经典大全</w:t>
      </w:r>
    </w:p>
    <w:p>
      <w:r>
        <w:rPr>
          <w:rFonts w:ascii="宋体" w:hAnsi="宋体" w:eastAsia="宋体"/>
          <w:sz w:val="24"/>
        </w:rPr>
        <w:t>冯国伟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主持及祝辞经典大全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冯国伟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9787538866735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主持人-语言艺术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朗诵法、演讲术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本书对婚礼仪式、生日寿辰、奠定剪彩、店肆公司开业、同学聚首、节日庆典、丧事办理等各项活动的知识，都作了比较详尽的介绍。</w:t>
      </w:r>
    </w:p>
    <w:p/>
    <w:p>
      <w:r>
        <w:t>本书出售、求购地址：https://www.jiaokey.com/book/detail/13354829.html</w:t>
      </w:r>
    </w:p>
    <w:p>
      <w:r>
        <w:t>更多朗诵法、演讲术图书推荐：https://www.jiaokey.com</w:t>
      </w:r>
    </w:p>
    <w:p>
      <w:r>
        <w:t>冯国伟 其他作品：https://www.jiaokey.com/tag/冯国伟.html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关键词搜索：https://www.jiaokey.com/tag/主持人-语言艺术.html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