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书名：论文化接触对语言的影响  壮语演变的阐释</w:t>
      </w:r>
    </w:p>
    <w:p>
      <w:r>
        <w:t>作者：黄平文著</w:t>
      </w:r>
    </w:p>
    <w:p>
      <w:r>
        <w:t>出版社：北京：民族出版社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论文化接触对语言的影响  壮语演变的阐释 评论地址：https://www.jiaokey.com/book/detail/13354823.html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