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满洲金石志补遗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满洲金石志补遗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本书出售、求购地址：https://www.jiaokey.com/book/detail/13354720.html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关键词搜索：https://www.jiaokey.com/tag/满洲金石志补遗.html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