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古写本史记残卷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古写本史记残卷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本书出售、求购地址：https://www.jiaokey.com/book/detail/13354693.html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罗振玉 出版图书：https://www.jiaokey.com/tag/罗振玉.html</w:t>
      </w:r>
    </w:p>
    <w:p>
      <w:r>
        <w:t>关键词搜索：https://www.jiaokey.com/tag/古写本史记残卷.html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