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天发神谶碑考一卷  附录一卷  续考一卷  补考一卷</w:t>
      </w:r>
    </w:p>
    <w:p>
      <w:r>
        <w:rPr>
          <w:rFonts w:ascii="宋体" w:hAnsi="宋体" w:eastAsia="宋体"/>
          <w:sz w:val="24"/>
        </w:rPr>
        <w:t>（清）周在浚撰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天发神谶碑考一卷  附录一卷  续考一卷  补考一卷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（清）周在浚撰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本书出售、求购地址：https://www.jiaokey.com/book/detail/13354683.html</w:t>
      </w:r>
    </w:p>
    <w:p>
      <w:r>
        <w:t>更多相关图书推荐：https://www.jiaokey.com</w:t>
      </w:r>
    </w:p>
    <w:p>
      <w:r>
        <w:t>（清）周在浚撰 其他作品：https://www.jiaokey.com/tag/（清）周在浚撰.html</w:t>
      </w:r>
    </w:p>
    <w:p>
      <w:r>
        <w:t>东方学会 出版图书：https://www.jiaokey.com/tag/东方学会.html</w:t>
      </w:r>
    </w:p>
    <w:p>
      <w:r>
        <w:t>关键词搜索：https://www.jiaokey.com/tag/天发神谶碑考一卷  附录一卷  续考一卷  补考一卷.html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