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薛氏钟鼎款识  卷9-12</w:t>
      </w:r>
    </w:p>
    <w:p>
      <w:r>
        <w:rPr>
          <w:rFonts w:ascii="宋体" w:hAnsi="宋体" w:eastAsia="宋体"/>
          <w:sz w:val="24"/>
        </w:rPr>
        <w:t>（宋）薛尚功撰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薛氏钟鼎款识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（宋）薛尚功撰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本书出售、求购地址：https://www.jiaokey.com/book/detail/13354673.html</w:t>
      </w:r>
    </w:p>
    <w:p>
      <w:r>
        <w:t>更多相关图书推荐：https://www.jiaokey.com</w:t>
      </w:r>
    </w:p>
    <w:p>
      <w:r>
        <w:t>（宋）薛尚功撰 其他作品：https://www.jiaokey.com/tag/（宋）薛尚功撰.html</w:t>
      </w:r>
    </w:p>
    <w:p>
      <w:r>
        <w:t>文瑞楼书庄 出版图书：https://www.jiaokey.com/tag/文瑞楼书庄.html</w:t>
      </w:r>
    </w:p>
    <w:p>
      <w:r>
        <w:t>关键词搜索：https://www.jiaokey.com/tag/薛氏钟鼎款识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