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国朝史料零拾  卷1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国朝史料零拾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秋库籍整理处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本书出售、求购地址：https://www.jiaokey.com/book/detail/13354661.html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秋库籍整理处 出版图书：https://www.jiaokey.com/tag/秋库籍整理处.html</w:t>
      </w:r>
    </w:p>
    <w:p>
      <w:r>
        <w:t>关键词搜索：https://www.jiaokey.com/tag/国朝史料零拾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