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殷礼在斯堂丛书  塔影园集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殷礼在斯堂丛书  塔影园集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本书出售、求购地址：https://www.jiaokey.com/book/detail/13354640.html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东方学会 出版图书：https://www.jiaokey.com/tag/东方学会.html</w:t>
      </w:r>
    </w:p>
    <w:p>
      <w:r>
        <w:t>关键词搜索：https://www.jiaokey.com/tag/殷礼在斯堂丛书  塔影园集.html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